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POLÍTICA DE PRIVACIDAD – MOTI EXPRESS S.A.C.</w:t>
      </w:r>
    </w:p>
    <w:p>
      <w:r>
        <w:br/>
        <w:t xml:space="preserve">La presente Política de Privacidad describe cómo Moti Express S.A.C. (en adelante, “Moti”) recopila, utiliza y protege la información personal de los usuarios de la aplicación móvil “Moti”. </w:t>
        <w:br/>
        <w:t>El uso de la aplicación implica la aceptación de esta política.</w:t>
        <w:br/>
      </w:r>
    </w:p>
    <w:p>
      <w:pPr>
        <w:pStyle w:val="Heading2"/>
      </w:pPr>
      <w:r>
        <w:t>1. Datos recopilados</w:t>
      </w:r>
    </w:p>
    <w:p>
      <w:r>
        <w:br/>
        <w:t xml:space="preserve">Moti podrá recopilar datos personales como nombre, número de teléfono, dirección, ubicación GPS, fotografías de documentos y datos de pago. </w:t>
        <w:br/>
        <w:t>Estos datos son necesarios para operar los servicios de transporte, delivery y carga ofrecidos a través de la plataforma.</w:t>
        <w:br/>
      </w:r>
    </w:p>
    <w:p>
      <w:pPr>
        <w:pStyle w:val="Heading2"/>
      </w:pPr>
      <w:r>
        <w:t>2. Uso de los datos</w:t>
      </w:r>
    </w:p>
    <w:p>
      <w:r>
        <w:br/>
        <w:t>Los datos se utilizan para conectar usuarios con conductores, procesar pagos, mejorar la seguridad, cumplir con obligaciones legales y optimizar la experiencia dentro de la aplicación.</w:t>
        <w:br/>
      </w:r>
    </w:p>
    <w:p>
      <w:pPr>
        <w:pStyle w:val="Heading2"/>
      </w:pPr>
      <w:r>
        <w:t>3. Compartición de datos</w:t>
      </w:r>
    </w:p>
    <w:p>
      <w:r>
        <w:br/>
        <w:t>Moti no vende ni alquila información personal. Los datos pueden compartirse únicamente con proveedores tecnológicos (Google Maps, Firebase, pasarelas de pago) con fines operativos.</w:t>
        <w:br/>
      </w:r>
    </w:p>
    <w:p>
      <w:pPr>
        <w:pStyle w:val="Heading2"/>
      </w:pPr>
      <w:r>
        <w:t>4. Derechos del usuario</w:t>
      </w:r>
    </w:p>
    <w:p>
      <w:r>
        <w:br/>
        <w:t>El usuario puede ejercer los derechos de acceso, rectificación, cancelación y oposición (ARCO) comunicándose a motiperuoficial@gmail.com.</w:t>
        <w:br/>
      </w:r>
    </w:p>
    <w:p>
      <w:pPr>
        <w:pStyle w:val="Heading2"/>
      </w:pPr>
      <w:r>
        <w:t>5. Seguridad de la información</w:t>
      </w:r>
    </w:p>
    <w:p>
      <w:r>
        <w:br/>
        <w:t>Moti aplica medidas de seguridad razonables para proteger los datos contra acceso no autorizado, pérdida o modificación indebida.</w:t>
        <w:br/>
      </w:r>
    </w:p>
    <w:p>
      <w:pPr>
        <w:pStyle w:val="Heading2"/>
      </w:pPr>
      <w:r>
        <w:t>6. Conservación y eliminación de datos</w:t>
      </w:r>
    </w:p>
    <w:p>
      <w:r>
        <w:br/>
        <w:t>Los datos se conservarán mientras el usuario mantenga activa su cuenta. Puede solicitar la eliminación total de su información enviando un correo a motiperuoficial@gmail.com.</w:t>
        <w:br/>
      </w:r>
    </w:p>
    <w:p>
      <w:pPr>
        <w:pStyle w:val="Heading2"/>
      </w:pPr>
      <w:r>
        <w:t>7. Menores de edad</w:t>
      </w:r>
    </w:p>
    <w:p>
      <w:r>
        <w:br/>
        <w:t>La aplicación solo está dirigida a mayores de 18 años. Moti no recopila intencionalmente datos de menores de edad.</w:t>
        <w:br/>
      </w:r>
    </w:p>
    <w:p>
      <w:r>
        <w:br/>
        <w:t>© 2025 Moti Express S.A.C. – Lima, Perú</w:t>
        <w:br/>
        <w:t>Todos los derechos reservados.</w:t>
        <w:br/>
        <w:t>https://motiperu.com | motiperuoficial@gmail.com</w:t>
        <w:br/>
      </w:r>
    </w:p>
    <w:p>
      <w:r>
        <w:br w:type="page"/>
      </w:r>
    </w:p>
    <w:p>
      <w:pPr>
        <w:pStyle w:val="Heading1"/>
      </w:pPr>
      <w:r>
        <w:t>PRIVACY POLICY – MOTI EXPRESS S.A.C.</w:t>
      </w:r>
    </w:p>
    <w:p>
      <w:r>
        <w:br/>
        <w:t xml:space="preserve">This Privacy Policy explains how Moti Express S.A.C. (“Moti”) collects, uses, and protects the personal information of users of the “Moti” mobile application. </w:t>
        <w:br/>
        <w:t>Use of the application implies acceptance of this policy.</w:t>
        <w:br/>
      </w:r>
    </w:p>
    <w:p>
      <w:pPr>
        <w:pStyle w:val="Heading2"/>
      </w:pPr>
      <w:r>
        <w:t>1. Data Collected</w:t>
      </w:r>
    </w:p>
    <w:p>
      <w:r>
        <w:br/>
        <w:t xml:space="preserve">Moti may collect personal data such as name, phone number, address, GPS location, document photos, and payment details. </w:t>
        <w:br/>
        <w:t>These data are necessary to operate transportation, delivery, and cargo services through the platform.</w:t>
        <w:br/>
      </w:r>
    </w:p>
    <w:p>
      <w:pPr>
        <w:pStyle w:val="Heading2"/>
      </w:pPr>
      <w:r>
        <w:t>2. Use of Data</w:t>
      </w:r>
    </w:p>
    <w:p>
      <w:r>
        <w:br/>
        <w:t>Data are used to connect users with drivers, process payments, improve security, comply with legal obligations, and optimize the user experience.</w:t>
        <w:br/>
      </w:r>
    </w:p>
    <w:p>
      <w:pPr>
        <w:pStyle w:val="Heading2"/>
      </w:pPr>
      <w:r>
        <w:t>3. Data Sharing</w:t>
      </w:r>
    </w:p>
    <w:p>
      <w:r>
        <w:br/>
        <w:t>Moti does not sell or rent personal information. Data may be shared only with technological providers (Google Maps, Firebase, payment gateways) for operational purposes.</w:t>
        <w:br/>
      </w:r>
    </w:p>
    <w:p>
      <w:pPr>
        <w:pStyle w:val="Heading2"/>
      </w:pPr>
      <w:r>
        <w:t>4. User Rights</w:t>
      </w:r>
    </w:p>
    <w:p>
      <w:r>
        <w:br/>
        <w:t>Users may exercise their rights of access, rectification, cancellation, and opposition (ARCO) by contacting motiperuoficial@gmail.com.</w:t>
        <w:br/>
      </w:r>
    </w:p>
    <w:p>
      <w:pPr>
        <w:pStyle w:val="Heading2"/>
      </w:pPr>
      <w:r>
        <w:t>5. Information Security</w:t>
      </w:r>
    </w:p>
    <w:p>
      <w:r>
        <w:br/>
        <w:t>Moti applies reasonable security measures to protect data from unauthorized access, loss, or improper modification.</w:t>
        <w:br/>
      </w:r>
    </w:p>
    <w:p>
      <w:pPr>
        <w:pStyle w:val="Heading2"/>
      </w:pPr>
      <w:r>
        <w:t>6. Data Retention and Deletion</w:t>
      </w:r>
    </w:p>
    <w:p>
      <w:r>
        <w:br/>
        <w:t>Data will be retained while the user’s account remains active. Users may request full deletion of their information by emailing motiperuoficial@gmail.com.</w:t>
        <w:br/>
      </w:r>
    </w:p>
    <w:p>
      <w:pPr>
        <w:pStyle w:val="Heading2"/>
      </w:pPr>
      <w:r>
        <w:t>7. Minors</w:t>
      </w:r>
    </w:p>
    <w:p>
      <w:r>
        <w:br/>
        <w:t>The application is intended only for users over 18 years old. Moti does not knowingly collect information from minors.</w:t>
        <w:br/>
      </w:r>
    </w:p>
    <w:p>
      <w:r>
        <w:br/>
        <w:t>© 2025 Moti Express S.A.C. – Lima, Peru</w:t>
        <w:br/>
        <w:t>All rights reserved.</w:t>
        <w:br/>
        <w:t>https://motiperu.com | motiperuoficial@gmail.com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